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7BAC" w14:textId="3878100A" w:rsidR="004D6337" w:rsidRDefault="004D6337" w:rsidP="008444AC">
      <w:pPr>
        <w:jc w:val="center"/>
        <w:rPr>
          <w:b/>
          <w:bCs/>
          <w:lang w:eastAsia="ja-JP"/>
        </w:rPr>
      </w:pPr>
      <w:r>
        <w:rPr>
          <w:b/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C1C82" wp14:editId="001B0957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600200" cy="731520"/>
                <wp:effectExtent l="0" t="0" r="19050" b="11430"/>
                <wp:wrapNone/>
                <wp:docPr id="18909134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2462D" w14:textId="1C67AE43" w:rsidR="004D6337" w:rsidRPr="004D6337" w:rsidRDefault="004D6337" w:rsidP="004D6337"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4D6337">
                              <w:rPr>
                                <w:rFonts w:hint="eastAsia"/>
                                <w:sz w:val="72"/>
                                <w:szCs w:val="72"/>
                                <w:lang w:eastAsia="ja-JP"/>
                              </w:rPr>
                              <w:t>E</w:t>
                            </w:r>
                            <w:r w:rsidRPr="004D6337">
                              <w:rPr>
                                <w:rFonts w:hint="eastAsia"/>
                                <w:sz w:val="72"/>
                                <w:szCs w:val="72"/>
                                <w:lang w:eastAsia="ja-JP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C1C82" id="正方形/長方形 1" o:spid="_x0000_s1026" style="position:absolute;left:0;text-align:left;margin-left:0;margin-top:-3.6pt;width:126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" fillcolor="white [3201]" strokecolor="black [3200]" strokeweight="2pt">
                <v:textbox>
                  <w:txbxContent>
                    <w:p w14:paraId="4812462D" w14:textId="1C67AE43" w:rsidR="004D6337" w:rsidRPr="004D6337" w:rsidRDefault="004D6337" w:rsidP="004D6337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eastAsia="ja-JP"/>
                        </w:rPr>
                      </w:pPr>
                      <w:r w:rsidRPr="004D6337">
                        <w:rPr>
                          <w:rFonts w:hint="eastAsia"/>
                          <w:sz w:val="72"/>
                          <w:szCs w:val="72"/>
                          <w:lang w:eastAsia="ja-JP"/>
                        </w:rPr>
                        <w:t>E</w:t>
                      </w:r>
                      <w:r w:rsidRPr="004D6337">
                        <w:rPr>
                          <w:rFonts w:hint="eastAsia"/>
                          <w:sz w:val="72"/>
                          <w:szCs w:val="72"/>
                          <w:lang w:eastAsia="ja-JP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</w:p>
    <w:p w14:paraId="7A4DD39A" w14:textId="77777777" w:rsidR="004D6337" w:rsidRDefault="004D6337" w:rsidP="008444AC">
      <w:pPr>
        <w:jc w:val="center"/>
        <w:rPr>
          <w:b/>
          <w:bCs/>
          <w:lang w:eastAsia="ja-JP"/>
        </w:rPr>
      </w:pPr>
    </w:p>
    <w:p w14:paraId="279EDB3A" w14:textId="79923D7D" w:rsidR="008444AC" w:rsidRPr="008444AC" w:rsidRDefault="008444AC" w:rsidP="008444AC">
      <w:pPr>
        <w:jc w:val="center"/>
        <w:rPr>
          <w:b/>
          <w:bCs/>
          <w:lang w:eastAsia="ja-JP"/>
        </w:rPr>
      </w:pPr>
      <w:r w:rsidRPr="008444AC">
        <w:rPr>
          <w:b/>
          <w:bCs/>
          <w:lang w:eastAsia="ja-JP"/>
        </w:rPr>
        <w:t>シンギュラリティ高等学校</w:t>
      </w:r>
      <w:r w:rsidRPr="008444AC">
        <w:rPr>
          <w:b/>
          <w:bCs/>
          <w:lang w:eastAsia="ja-JP"/>
        </w:rPr>
        <w:t xml:space="preserve"> </w:t>
      </w:r>
      <w:r w:rsidRPr="008444AC">
        <w:rPr>
          <w:b/>
          <w:bCs/>
          <w:lang w:eastAsia="ja-JP"/>
        </w:rPr>
        <w:t>調査書</w:t>
      </w:r>
    </w:p>
    <w:p w14:paraId="6A63EE48" w14:textId="4D068DA4" w:rsidR="008444AC" w:rsidRDefault="008444AC" w:rsidP="008444AC">
      <w:pPr>
        <w:rPr>
          <w:b/>
          <w:bCs/>
          <w:lang w:eastAsia="ja-JP"/>
        </w:rPr>
      </w:pPr>
      <w:r w:rsidRPr="008444AC">
        <w:rPr>
          <w:b/>
          <w:bCs/>
          <w:lang w:eastAsia="ja-JP"/>
        </w:rPr>
        <w:t>生徒情報</w:t>
      </w:r>
    </w:p>
    <w:p w14:paraId="246366E2" w14:textId="1E19C9DB" w:rsidR="00232813" w:rsidRPr="00232813" w:rsidRDefault="00232813" w:rsidP="008444AC">
      <w:pPr>
        <w:rPr>
          <w:b/>
          <w:bCs/>
          <w:sz w:val="10"/>
          <w:szCs w:val="10"/>
          <w:lang w:eastAsia="ja-JP"/>
        </w:rPr>
      </w:pPr>
      <w:r w:rsidRPr="00232813">
        <w:rPr>
          <w:rFonts w:hint="eastAsia"/>
          <w:sz w:val="10"/>
          <w:szCs w:val="10"/>
          <w:lang w:eastAsia="ja-JP"/>
        </w:rPr>
        <w:t>（</w:t>
      </w:r>
      <w:r w:rsidRPr="00232813">
        <w:rPr>
          <w:b/>
          <w:bCs/>
          <w:sz w:val="10"/>
          <w:szCs w:val="10"/>
          <w:lang w:eastAsia="ja-JP"/>
        </w:rPr>
        <w:t>ふりがな</w:t>
      </w:r>
      <w:r w:rsidRPr="00232813">
        <w:rPr>
          <w:rFonts w:hint="eastAsia"/>
          <w:b/>
          <w:bCs/>
          <w:sz w:val="10"/>
          <w:szCs w:val="10"/>
          <w:lang w:eastAsia="ja-JP"/>
        </w:rPr>
        <w:t>）</w:t>
      </w:r>
    </w:p>
    <w:p w14:paraId="5C3197BB" w14:textId="6B3A0408" w:rsidR="008444AC" w:rsidRPr="008444AC" w:rsidRDefault="008444AC" w:rsidP="008444AC">
      <w:pPr>
        <w:rPr>
          <w:lang w:eastAsia="ja-JP"/>
        </w:rPr>
      </w:pPr>
      <w:r w:rsidRPr="008444AC">
        <w:rPr>
          <w:b/>
          <w:bCs/>
          <w:lang w:eastAsia="ja-JP"/>
        </w:rPr>
        <w:t>氏名：</w:t>
      </w:r>
      <w:r w:rsidRPr="008444AC">
        <w:rPr>
          <w:lang w:eastAsia="ja-JP"/>
        </w:rPr>
        <w:t xml:space="preserve"> _______________________</w:t>
      </w:r>
      <w:r w:rsidRPr="008444AC">
        <w:rPr>
          <w:lang w:eastAsia="ja-JP"/>
        </w:rPr>
        <w:t xml:space="preserve">　</w:t>
      </w:r>
      <w:r w:rsidRPr="008444AC">
        <w:rPr>
          <w:b/>
          <w:bCs/>
          <w:lang w:eastAsia="ja-JP"/>
        </w:rPr>
        <w:t>在籍中学校：</w:t>
      </w:r>
      <w:r w:rsidRPr="008444AC">
        <w:rPr>
          <w:lang w:eastAsia="ja-JP"/>
        </w:rPr>
        <w:t xml:space="preserve"> ___________________</w:t>
      </w:r>
      <w:r w:rsidR="00232813" w:rsidRPr="008444AC">
        <w:rPr>
          <w:lang w:eastAsia="ja-JP"/>
        </w:rPr>
        <w:t>_____</w:t>
      </w:r>
      <w:r>
        <w:rPr>
          <w:rFonts w:hint="eastAsia"/>
          <w:lang w:eastAsia="ja-JP"/>
        </w:rPr>
        <w:t xml:space="preserve">中学校　</w:t>
      </w:r>
      <w:r w:rsidR="002E6E91">
        <w:rPr>
          <w:rFonts w:hint="eastAsia"/>
          <w:lang w:eastAsia="ja-JP"/>
        </w:rPr>
        <w:t xml:space="preserve">　</w:t>
      </w:r>
      <w:r w:rsidRPr="008444AC">
        <w:rPr>
          <w:b/>
          <w:bCs/>
          <w:lang w:eastAsia="ja-JP"/>
        </w:rPr>
        <w:t>担任氏名：</w:t>
      </w:r>
      <w:r w:rsidRPr="008444AC">
        <w:rPr>
          <w:lang w:eastAsia="ja-JP"/>
        </w:rPr>
        <w:t xml:space="preserve"> _______________________</w:t>
      </w:r>
    </w:p>
    <w:p w14:paraId="0DEFC9EE" w14:textId="76444DC3" w:rsidR="008444AC" w:rsidRPr="008444AC" w:rsidRDefault="008444AC" w:rsidP="008444AC">
      <w:pPr>
        <w:rPr>
          <w:lang w:eastAsia="ja-JP"/>
        </w:rPr>
      </w:pPr>
    </w:p>
    <w:p w14:paraId="32569BEB" w14:textId="77777777" w:rsidR="008444AC" w:rsidRPr="008444AC" w:rsidRDefault="008444AC" w:rsidP="008444AC">
      <w:pPr>
        <w:rPr>
          <w:b/>
          <w:bCs/>
          <w:lang w:eastAsia="ja-JP"/>
        </w:rPr>
      </w:pPr>
      <w:r w:rsidRPr="008444AC">
        <w:rPr>
          <w:b/>
          <w:bCs/>
          <w:lang w:eastAsia="ja-JP"/>
        </w:rPr>
        <w:t>学校生活に関する所見（任意）</w:t>
      </w:r>
    </w:p>
    <w:p w14:paraId="38045A5C" w14:textId="724C0662" w:rsidR="008444AC" w:rsidRPr="008444AC" w:rsidRDefault="008444AC" w:rsidP="008444AC">
      <w:pPr>
        <w:rPr>
          <w:lang w:eastAsia="ja-JP"/>
        </w:rPr>
      </w:pPr>
      <w:r w:rsidRPr="008444AC">
        <w:rPr>
          <w:rFonts w:ascii="ＭＳ 明朝" w:eastAsia="ＭＳ 明朝" w:hAnsi="ＭＳ 明朝" w:cs="ＭＳ 明朝" w:hint="eastAsia"/>
          <w:lang w:eastAsia="ja-JP"/>
        </w:rPr>
        <w:t>※</w:t>
      </w:r>
      <w:r w:rsidRPr="008444AC">
        <w:rPr>
          <w:lang w:eastAsia="ja-JP"/>
        </w:rPr>
        <w:t>生徒の頑張りや特長などをご記載ください。</w:t>
      </w:r>
    </w:p>
    <w:p w14:paraId="1A0B5BB5" w14:textId="77777777" w:rsidR="008444AC" w:rsidRPr="008444AC" w:rsidRDefault="004D6337" w:rsidP="008444AC">
      <w:pPr>
        <w:rPr>
          <w:lang w:eastAsia="ja-JP"/>
        </w:rPr>
      </w:pPr>
      <w:r>
        <w:rPr>
          <w:lang w:eastAsia="ja-JP"/>
        </w:rPr>
        <w:pict w14:anchorId="73613EC5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40C9F1E4" w14:textId="77777777" w:rsidR="008444AC" w:rsidRPr="008444AC" w:rsidRDefault="004D6337" w:rsidP="008444AC">
      <w:pPr>
        <w:rPr>
          <w:lang w:eastAsia="ja-JP"/>
        </w:rPr>
      </w:pPr>
      <w:r>
        <w:rPr>
          <w:lang w:eastAsia="ja-JP"/>
        </w:rPr>
        <w:pict w14:anchorId="74B206AC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1E518814" w14:textId="77777777" w:rsidR="008444AC" w:rsidRPr="008444AC" w:rsidRDefault="004D6337" w:rsidP="008444AC">
      <w:pPr>
        <w:rPr>
          <w:lang w:eastAsia="ja-JP"/>
        </w:rPr>
      </w:pPr>
      <w:r>
        <w:rPr>
          <w:lang w:eastAsia="ja-JP"/>
        </w:rPr>
        <w:pict w14:anchorId="6CB6DF1B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38DE2F59" w14:textId="77777777" w:rsidR="008444AC" w:rsidRPr="008444AC" w:rsidRDefault="008444AC" w:rsidP="008444AC">
      <w:pPr>
        <w:rPr>
          <w:b/>
          <w:bCs/>
          <w:lang w:eastAsia="ja-JP"/>
        </w:rPr>
      </w:pPr>
      <w:r w:rsidRPr="008444AC">
        <w:rPr>
          <w:b/>
          <w:bCs/>
          <w:lang w:eastAsia="ja-JP"/>
        </w:rPr>
        <w:t>その他参考情報（任意）</w:t>
      </w:r>
    </w:p>
    <w:p w14:paraId="35450DB5" w14:textId="45909492" w:rsidR="008444AC" w:rsidRDefault="008444AC" w:rsidP="008444AC">
      <w:pPr>
        <w:rPr>
          <w:lang w:eastAsia="ja-JP"/>
        </w:rPr>
      </w:pPr>
      <w:r w:rsidRPr="008444AC">
        <w:rPr>
          <w:rFonts w:ascii="Segoe UI Symbol" w:hAnsi="Segoe UI Symbol" w:cs="Segoe UI Symbol"/>
          <w:lang w:eastAsia="ja-JP"/>
        </w:rPr>
        <w:t>☐</w:t>
      </w:r>
      <w:r w:rsidRPr="008444AC">
        <w:rPr>
          <w:lang w:eastAsia="ja-JP"/>
        </w:rPr>
        <w:t xml:space="preserve"> </w:t>
      </w:r>
      <w:r w:rsidRPr="008444AC">
        <w:rPr>
          <w:lang w:eastAsia="ja-JP"/>
        </w:rPr>
        <w:t xml:space="preserve">学習上の配慮が必要　　</w:t>
      </w:r>
      <w:r w:rsidRPr="008444AC">
        <w:rPr>
          <w:rFonts w:ascii="Segoe UI Symbol" w:hAnsi="Segoe UI Symbol" w:cs="Segoe UI Symbol"/>
          <w:lang w:eastAsia="ja-JP"/>
        </w:rPr>
        <w:t>☐</w:t>
      </w:r>
      <w:r w:rsidRPr="008444AC">
        <w:rPr>
          <w:lang w:eastAsia="ja-JP"/>
        </w:rPr>
        <w:t xml:space="preserve"> </w:t>
      </w:r>
      <w:r w:rsidRPr="008444AC">
        <w:rPr>
          <w:lang w:eastAsia="ja-JP"/>
        </w:rPr>
        <w:t xml:space="preserve">健康上の配慮が必要　　</w:t>
      </w:r>
      <w:r w:rsidR="004512BE" w:rsidRPr="008444AC">
        <w:rPr>
          <w:rFonts w:ascii="Segoe UI Symbol" w:hAnsi="Segoe UI Symbol" w:cs="Segoe UI Symbol"/>
          <w:lang w:eastAsia="ja-JP"/>
        </w:rPr>
        <w:t>☐</w:t>
      </w:r>
      <w:r w:rsidR="004512BE" w:rsidRPr="008444AC">
        <w:rPr>
          <w:lang w:eastAsia="ja-JP"/>
        </w:rPr>
        <w:t xml:space="preserve"> </w:t>
      </w:r>
      <w:r w:rsidR="004512BE">
        <w:rPr>
          <w:rFonts w:hint="eastAsia"/>
          <w:lang w:eastAsia="ja-JP"/>
        </w:rPr>
        <w:t>生活面で</w:t>
      </w:r>
      <w:r w:rsidR="004512BE" w:rsidRPr="008444AC">
        <w:rPr>
          <w:lang w:eastAsia="ja-JP"/>
        </w:rPr>
        <w:t>の配慮が必要</w:t>
      </w:r>
      <w:r w:rsidR="004512BE">
        <w:rPr>
          <w:rFonts w:hint="eastAsia"/>
          <w:lang w:eastAsia="ja-JP"/>
        </w:rPr>
        <w:t xml:space="preserve">　</w:t>
      </w:r>
      <w:r w:rsidRPr="008444AC">
        <w:rPr>
          <w:rFonts w:ascii="Segoe UI Symbol" w:hAnsi="Segoe UI Symbol" w:cs="Segoe UI Symbol"/>
          <w:lang w:eastAsia="ja-JP"/>
        </w:rPr>
        <w:t>☐</w:t>
      </w:r>
      <w:r w:rsidRPr="008444AC">
        <w:rPr>
          <w:lang w:eastAsia="ja-JP"/>
        </w:rPr>
        <w:t xml:space="preserve"> </w:t>
      </w:r>
      <w:r w:rsidR="00D32F68">
        <w:rPr>
          <w:rFonts w:hint="eastAsia"/>
          <w:lang w:eastAsia="ja-JP"/>
        </w:rPr>
        <w:t>その他配慮が必要</w:t>
      </w:r>
    </w:p>
    <w:p w14:paraId="155B91FD" w14:textId="18DC82A8" w:rsidR="008444AC" w:rsidRPr="008444AC" w:rsidRDefault="008444AC" w:rsidP="008444AC">
      <w:pPr>
        <w:rPr>
          <w:lang w:eastAsia="ja-JP"/>
        </w:rPr>
      </w:pPr>
      <w:r w:rsidRPr="008444AC">
        <w:rPr>
          <w:rFonts w:ascii="ＭＳ 明朝" w:eastAsia="ＭＳ 明朝" w:hAnsi="ＭＳ 明朝" w:cs="ＭＳ 明朝" w:hint="eastAsia"/>
          <w:lang w:eastAsia="ja-JP"/>
        </w:rPr>
        <w:t>※</w:t>
      </w:r>
      <w:r w:rsidR="004512BE">
        <w:rPr>
          <w:rFonts w:ascii="ＭＳ 明朝" w:eastAsia="ＭＳ 明朝" w:hAnsi="ＭＳ 明朝" w:cs="ＭＳ 明朝" w:hint="eastAsia"/>
          <w:lang w:eastAsia="ja-JP"/>
        </w:rPr>
        <w:t>上記</w:t>
      </w:r>
      <w:r w:rsidRPr="008444AC">
        <w:rPr>
          <w:lang w:eastAsia="ja-JP"/>
        </w:rPr>
        <w:t>該当する場合に簡単な説明をご記入ください。</w:t>
      </w:r>
    </w:p>
    <w:p w14:paraId="74FC5912" w14:textId="77777777" w:rsidR="008444AC" w:rsidRPr="008444AC" w:rsidRDefault="004D6337" w:rsidP="008444AC">
      <w:pPr>
        <w:rPr>
          <w:lang w:eastAsia="ja-JP"/>
        </w:rPr>
      </w:pPr>
      <w:r>
        <w:rPr>
          <w:lang w:eastAsia="ja-JP"/>
        </w:rPr>
        <w:pict w14:anchorId="343C5A7F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120AC6A1" w14:textId="12269EEB" w:rsidR="004512BE" w:rsidRDefault="004D6337" w:rsidP="004512BE">
      <w:pPr>
        <w:rPr>
          <w:lang w:eastAsia="ja-JP"/>
        </w:rPr>
      </w:pPr>
      <w:r>
        <w:rPr>
          <w:lang w:eastAsia="ja-JP"/>
        </w:rPr>
        <w:pict w14:anchorId="4653A67B">
          <v:rect id="_x0000_i1030" style="width:0;height:1.5pt" o:hralign="center" o:bullet="t" o:hrstd="t" o:hr="t" fillcolor="#a0a0a0" stroked="f">
            <v:textbox inset="5.85pt,.7pt,5.85pt,.7pt"/>
          </v:rect>
        </w:pict>
      </w:r>
    </w:p>
    <w:p w14:paraId="681BD94B" w14:textId="3E09FDD7" w:rsidR="00D32F68" w:rsidRDefault="004D6337" w:rsidP="004512BE">
      <w:pPr>
        <w:rPr>
          <w:b/>
          <w:bCs/>
          <w:lang w:eastAsia="ja-JP"/>
        </w:rPr>
      </w:pPr>
      <w:r>
        <w:rPr>
          <w:lang w:eastAsia="ja-JP"/>
        </w:rPr>
        <w:pict w14:anchorId="6EAB55DD">
          <v:rect id="_x0000_i1031" style="width:0;height:1.5pt" o:hralign="center" o:bullet="t" o:hrstd="t" o:hr="t" fillcolor="#a0a0a0" stroked="f">
            <v:textbox inset="5.85pt,.7pt,5.85pt,.7pt"/>
          </v:rect>
        </w:pict>
      </w:r>
    </w:p>
    <w:p w14:paraId="69D6D8E7" w14:textId="0286354C" w:rsidR="00D32F68" w:rsidRDefault="004D6337" w:rsidP="004512BE">
      <w:pPr>
        <w:rPr>
          <w:b/>
          <w:bCs/>
          <w:lang w:eastAsia="ja-JP"/>
        </w:rPr>
      </w:pPr>
      <w:r>
        <w:rPr>
          <w:lang w:eastAsia="ja-JP"/>
        </w:rPr>
        <w:pict w14:anchorId="205BF301">
          <v:rect id="_x0000_i1032" style="width:0;height:1.5pt" o:hralign="center" o:bullet="t" o:hrstd="t" o:hr="t" fillcolor="#a0a0a0" stroked="f">
            <v:textbox inset="5.85pt,.7pt,5.85pt,.7pt"/>
          </v:rect>
        </w:pict>
      </w:r>
    </w:p>
    <w:p w14:paraId="0E23F524" w14:textId="6D9A5A52" w:rsidR="004512BE" w:rsidRPr="008444AC" w:rsidRDefault="004512BE" w:rsidP="004512BE">
      <w:pPr>
        <w:wordWrap w:val="0"/>
        <w:jc w:val="right"/>
        <w:rPr>
          <w:lang w:eastAsia="ja-JP"/>
        </w:rPr>
      </w:pPr>
      <w:r>
        <w:rPr>
          <w:rFonts w:hint="eastAsia"/>
          <w:b/>
          <w:bCs/>
          <w:lang w:eastAsia="ja-JP"/>
        </w:rPr>
        <w:t>作成</w:t>
      </w:r>
      <w:r w:rsidRPr="008444AC">
        <w:rPr>
          <w:b/>
          <w:bCs/>
          <w:lang w:eastAsia="ja-JP"/>
        </w:rPr>
        <w:t>日：</w:t>
      </w:r>
      <w:r w:rsidRPr="008444AC">
        <w:rPr>
          <w:lang w:eastAsia="ja-JP"/>
        </w:rPr>
        <w:t xml:space="preserve"> ________</w:t>
      </w:r>
      <w:r w:rsidRPr="008444AC">
        <w:rPr>
          <w:lang w:eastAsia="ja-JP"/>
        </w:rPr>
        <w:t>年</w:t>
      </w:r>
      <w:r w:rsidRPr="008444AC">
        <w:rPr>
          <w:lang w:eastAsia="ja-JP"/>
        </w:rPr>
        <w:t>____</w:t>
      </w:r>
      <w:r w:rsidRPr="008444AC">
        <w:rPr>
          <w:lang w:eastAsia="ja-JP"/>
        </w:rPr>
        <w:t>月</w:t>
      </w:r>
      <w:r w:rsidRPr="008444AC">
        <w:rPr>
          <w:lang w:eastAsia="ja-JP"/>
        </w:rPr>
        <w:t>____</w:t>
      </w:r>
      <w:r w:rsidRPr="008444AC">
        <w:rPr>
          <w:lang w:eastAsia="ja-JP"/>
        </w:rPr>
        <w:t>日</w:t>
      </w:r>
      <w:r>
        <w:rPr>
          <w:rFonts w:hint="eastAsia"/>
          <w:lang w:eastAsia="ja-JP"/>
        </w:rPr>
        <w:t xml:space="preserve">　　　　　　</w:t>
      </w:r>
    </w:p>
    <w:p w14:paraId="33442F05" w14:textId="6B023DCD" w:rsidR="008444AC" w:rsidRPr="008444AC" w:rsidRDefault="008444AC" w:rsidP="008444AC">
      <w:pPr>
        <w:rPr>
          <w:lang w:eastAsia="ja-JP"/>
        </w:rPr>
      </w:pPr>
    </w:p>
    <w:p w14:paraId="64A97038" w14:textId="40E37EF7" w:rsidR="004512BE" w:rsidRDefault="008444AC" w:rsidP="004512BE">
      <w:pPr>
        <w:wordWrap w:val="0"/>
        <w:jc w:val="right"/>
        <w:rPr>
          <w:lang w:eastAsia="ja-JP"/>
        </w:rPr>
      </w:pPr>
      <w:r w:rsidRPr="008444AC">
        <w:rPr>
          <w:lang w:eastAsia="ja-JP"/>
        </w:rPr>
        <w:t xml:space="preserve">　印</w:t>
      </w:r>
      <w:r w:rsidR="004512BE">
        <w:rPr>
          <w:rFonts w:hint="eastAsia"/>
          <w:lang w:eastAsia="ja-JP"/>
        </w:rPr>
        <w:t xml:space="preserve">　　　</w:t>
      </w:r>
    </w:p>
    <w:p w14:paraId="59B3556F" w14:textId="77777777" w:rsidR="004512BE" w:rsidRDefault="004512BE" w:rsidP="004512BE">
      <w:pPr>
        <w:jc w:val="right"/>
        <w:rPr>
          <w:lang w:eastAsia="ja-JP"/>
        </w:rPr>
      </w:pPr>
    </w:p>
    <w:p w14:paraId="59CC96A0" w14:textId="71B76678" w:rsidR="008444AC" w:rsidRPr="008444AC" w:rsidRDefault="008444AC" w:rsidP="00232813">
      <w:pPr>
        <w:ind w:right="220"/>
        <w:jc w:val="right"/>
        <w:rPr>
          <w:lang w:eastAsia="ja-JP"/>
        </w:rPr>
      </w:pPr>
      <w:r w:rsidRPr="008444AC">
        <w:rPr>
          <w:lang w:eastAsia="ja-JP"/>
        </w:rPr>
        <w:t>（学校印）</w:t>
      </w:r>
    </w:p>
    <w:p w14:paraId="50026044" w14:textId="1BD39533" w:rsidR="004512BE" w:rsidRDefault="00766223" w:rsidP="008444AC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※作成後、受験生徒にお渡しいただくか事務局までご送付ください。</w:t>
      </w:r>
    </w:p>
    <w:p w14:paraId="65C8E169" w14:textId="62C4EB04" w:rsidR="008444AC" w:rsidRDefault="008444AC" w:rsidP="008444AC">
      <w:pPr>
        <w:rPr>
          <w:lang w:eastAsia="ja-JP"/>
        </w:rPr>
      </w:pPr>
      <w:r w:rsidRPr="008444AC">
        <w:rPr>
          <w:rFonts w:ascii="ＭＳ 明朝" w:eastAsia="ＭＳ 明朝" w:hAnsi="ＭＳ 明朝" w:cs="ＭＳ 明朝" w:hint="eastAsia"/>
          <w:lang w:eastAsia="ja-JP"/>
        </w:rPr>
        <w:t>※</w:t>
      </w:r>
      <w:r w:rsidRPr="008444AC">
        <w:rPr>
          <w:lang w:eastAsia="ja-JP"/>
        </w:rPr>
        <w:t>ご多忙のところ恐縮ですが、生徒の選考に活用させていただきます。</w:t>
      </w:r>
      <w:r w:rsidRPr="008444AC">
        <w:rPr>
          <w:lang w:eastAsia="ja-JP"/>
        </w:rPr>
        <w:t xml:space="preserve"> </w:t>
      </w:r>
    </w:p>
    <w:p w14:paraId="18BB60BA" w14:textId="1E1BA8AF" w:rsidR="008444AC" w:rsidRDefault="008444AC" w:rsidP="008444AC">
      <w:pPr>
        <w:rPr>
          <w:lang w:eastAsia="ja-JP"/>
        </w:rPr>
      </w:pPr>
      <w:r w:rsidRPr="008444AC">
        <w:rPr>
          <w:rFonts w:ascii="ＭＳ 明朝" w:eastAsia="ＭＳ 明朝" w:hAnsi="ＭＳ 明朝" w:cs="ＭＳ 明朝" w:hint="eastAsia"/>
          <w:lang w:eastAsia="ja-JP"/>
        </w:rPr>
        <w:t>※</w:t>
      </w:r>
      <w:r w:rsidR="004D6337">
        <w:rPr>
          <w:rFonts w:hint="eastAsia"/>
          <w:lang w:eastAsia="ja-JP"/>
        </w:rPr>
        <w:t>ホームページ内「入学案内」→「</w:t>
      </w:r>
      <w:r w:rsidR="004D6337" w:rsidRPr="004D6337">
        <w:rPr>
          <w:lang w:eastAsia="ja-JP"/>
        </w:rPr>
        <w:t>出願書類ダウンロード</w:t>
      </w:r>
      <w:r w:rsidR="004D6337">
        <w:rPr>
          <w:rFonts w:hint="eastAsia"/>
          <w:lang w:eastAsia="ja-JP"/>
        </w:rPr>
        <w:t>」にもデータがございます。</w:t>
      </w:r>
    </w:p>
    <w:p w14:paraId="0F2A3127" w14:textId="1B400637" w:rsidR="004512BE" w:rsidRPr="008444AC" w:rsidRDefault="002E6E91" w:rsidP="008444AC">
      <w:pPr>
        <w:rPr>
          <w:lang w:eastAsia="ja-JP"/>
        </w:rPr>
      </w:pPr>
      <w:r>
        <w:rPr>
          <w:rFonts w:hint="eastAsia"/>
          <w:lang w:eastAsia="ja-JP"/>
        </w:rPr>
        <w:t>※中学校</w:t>
      </w:r>
      <w:r w:rsidR="007F113C">
        <w:rPr>
          <w:rFonts w:hint="eastAsia"/>
          <w:lang w:eastAsia="ja-JP"/>
        </w:rPr>
        <w:t>で</w:t>
      </w:r>
      <w:r>
        <w:rPr>
          <w:rFonts w:hint="eastAsia"/>
          <w:lang w:eastAsia="ja-JP"/>
        </w:rPr>
        <w:t>ご使用の様式でも構いません。</w:t>
      </w:r>
    </w:p>
    <w:p w14:paraId="54681A53" w14:textId="77777777" w:rsidR="004512BE" w:rsidRDefault="008444AC" w:rsidP="004512BE">
      <w:pPr>
        <w:jc w:val="right"/>
        <w:rPr>
          <w:lang w:eastAsia="ja-JP"/>
        </w:rPr>
      </w:pPr>
      <w:r w:rsidRPr="008444AC">
        <w:rPr>
          <w:b/>
          <w:bCs/>
          <w:lang w:eastAsia="ja-JP"/>
        </w:rPr>
        <w:t>提出先</w:t>
      </w:r>
      <w:r>
        <w:rPr>
          <w:rFonts w:hint="eastAsia"/>
          <w:b/>
          <w:bCs/>
          <w:lang w:eastAsia="ja-JP"/>
        </w:rPr>
        <w:t>：</w:t>
      </w:r>
      <w:r w:rsidRPr="008444AC">
        <w:rPr>
          <w:lang w:eastAsia="ja-JP"/>
        </w:rPr>
        <w:t>シンギュラリティ高等学校</w:t>
      </w:r>
      <w:r>
        <w:rPr>
          <w:rFonts w:hint="eastAsia"/>
          <w:lang w:eastAsia="ja-JP"/>
        </w:rPr>
        <w:t>事務局</w:t>
      </w:r>
    </w:p>
    <w:p w14:paraId="20297E08" w14:textId="38C6BB9E" w:rsidR="000C1DA7" w:rsidRPr="008444AC" w:rsidRDefault="008444AC" w:rsidP="004512BE">
      <w:pPr>
        <w:jc w:val="right"/>
        <w:rPr>
          <w:lang w:eastAsia="ja-JP"/>
        </w:rPr>
      </w:pPr>
      <w:r>
        <w:rPr>
          <w:rFonts w:hint="eastAsia"/>
          <w:lang w:eastAsia="ja-JP"/>
        </w:rPr>
        <w:t>〒７３５―００１７広島県安芸郡府中町青崎南５―１１</w:t>
      </w:r>
    </w:p>
    <w:sectPr w:rsidR="000C1DA7" w:rsidRPr="008444AC" w:rsidSect="004D633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5899319">
    <w:abstractNumId w:val="8"/>
  </w:num>
  <w:num w:numId="2" w16cid:durableId="1273980458">
    <w:abstractNumId w:val="6"/>
  </w:num>
  <w:num w:numId="3" w16cid:durableId="57174754">
    <w:abstractNumId w:val="5"/>
  </w:num>
  <w:num w:numId="4" w16cid:durableId="1815097550">
    <w:abstractNumId w:val="4"/>
  </w:num>
  <w:num w:numId="5" w16cid:durableId="2133086118">
    <w:abstractNumId w:val="7"/>
  </w:num>
  <w:num w:numId="6" w16cid:durableId="143082633">
    <w:abstractNumId w:val="3"/>
  </w:num>
  <w:num w:numId="7" w16cid:durableId="425347949">
    <w:abstractNumId w:val="2"/>
  </w:num>
  <w:num w:numId="8" w16cid:durableId="432745266">
    <w:abstractNumId w:val="1"/>
  </w:num>
  <w:num w:numId="9" w16cid:durableId="31132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DA7"/>
    <w:rsid w:val="0015074B"/>
    <w:rsid w:val="00232813"/>
    <w:rsid w:val="0029639D"/>
    <w:rsid w:val="002E6E91"/>
    <w:rsid w:val="00326F90"/>
    <w:rsid w:val="004512BE"/>
    <w:rsid w:val="00456D5C"/>
    <w:rsid w:val="004D6337"/>
    <w:rsid w:val="00642E05"/>
    <w:rsid w:val="006A19B6"/>
    <w:rsid w:val="00766223"/>
    <w:rsid w:val="0079234A"/>
    <w:rsid w:val="007F113C"/>
    <w:rsid w:val="008444AC"/>
    <w:rsid w:val="009F3BF8"/>
    <w:rsid w:val="00AA1D8D"/>
    <w:rsid w:val="00B47730"/>
    <w:rsid w:val="00B50013"/>
    <w:rsid w:val="00B85ACD"/>
    <w:rsid w:val="00B92533"/>
    <w:rsid w:val="00BD5E72"/>
    <w:rsid w:val="00CB0664"/>
    <w:rsid w:val="00D32F68"/>
    <w:rsid w:val="00F24E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66D36026"/>
  <w14:defaultImageDpi w14:val="300"/>
  <w15:docId w15:val="{919AF5AD-58F5-4EF6-88B5-007923B9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Coar 株式会社</cp:lastModifiedBy>
  <cp:revision>5</cp:revision>
  <cp:lastPrinted>2025-07-19T04:07:00Z</cp:lastPrinted>
  <dcterms:created xsi:type="dcterms:W3CDTF">2025-07-19T00:43:00Z</dcterms:created>
  <dcterms:modified xsi:type="dcterms:W3CDTF">2025-07-19T04:07:00Z</dcterms:modified>
  <cp:category/>
</cp:coreProperties>
</file>